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INFRARED VAPOR PHASE SPECTRA(AT 180 PSI)VOLUME 1 1-500V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INFRARED VAPOR PHASE SPECTRA(AT 180 PSI)VOLUME 1 1-500V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本书出售、求购地址：https://www.jiaokey.com/book/detail/40392318.html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INFRARED VAPOR PHASE SPECTRA(AT 180 PSI)VOLUME 1 1-500V.html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