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INFRARED GRATING SPECTRA-STEROIDS 1983 VO1.4：S751K-S1000K WITH NUMERICAL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INFRARED GRATING SPECTRA-STEROIDS 1983 VO1.4：S751K-S1000K WITH NUMERICAL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本书出售、求购地址：https://www.jiaokey.com/book/detail/40392317.html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COMMERCIAL INFRARED GRATING SPECTRA-STEROIDS 1983 VO1.4：S751K-S1000K WITH NUMERICAL.html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