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ADDITIVES IR GRATING SPECTRA VOLUME 2 DP 301K-DP 600K WITH INDICES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ADDITIVES IR GRATING SPECTRA VOLUME 2 DP 301K-DP 600K WITH INDICES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本书出售、求购地址：https://www.jiaokey.com/book/detail/40392316.html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INC. 出版图书：https://www.jiaokey.com/tag/INC..html</w:t>
      </w:r>
    </w:p>
    <w:p>
      <w:r>
        <w:t>关键词搜索：https://www.jiaokey.com/tag/POLYMER ADDITIVES IR GRATING SPECTRA VOLUME 2 DP 301K-DP 600K WITH INDICES.html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