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INFRARED SPECTRA COLLECTION 1981-1989 SUPPLEMENTARY MOLECULAR FORMULA INDEX</w:t>
      </w:r>
    </w:p>
    <w:p>
      <w:r>
        <w:rPr>
          <w:rFonts w:ascii="宋体" w:hAnsi="宋体" w:eastAsia="宋体"/>
          <w:sz w:val="24"/>
        </w:rPr>
        <w:t>DIVISION OF BIO-RAD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INFRARED SPECTRA COLLECTION 1981-1989 SUPPLEMENTARY MOLECULAR FORMULA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DIVISION OF BIO-RAD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本书出售、求购地址：https://www.jiaokey.com/book/detail/40392314.html</w:t>
      </w:r>
    </w:p>
    <w:p>
      <w:r>
        <w:t>更多相关图书推荐：https://www.jiaokey.com</w:t>
      </w:r>
    </w:p>
    <w:p>
      <w:r>
        <w:t>DIVISION OF BIO-RAD LABORATORIES 其他作品：https://www.jiaokey.com/tag/DIVISION OF BIO-RAD LABORATORIES.html</w:t>
      </w:r>
    </w:p>
    <w:p>
      <w:r>
        <w:t>INC. 出版图书：https://www.jiaokey.com/tag/INC..html</w:t>
      </w:r>
    </w:p>
    <w:p>
      <w:r>
        <w:t>关键词搜索：https://www.jiaokey.com/tag/STANDARD INFRARED SPECTRA COLLECTION 1981-1989 SUPPLEMENTARY MOLECULAR FORMULA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