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SPECTRA PROTON NMR COLLECTION 1981-1988 SUPPLEMENTARY NUMERICAL MOLECULAR WEIGHT INDEX NO.32001M-48000M</w:t>
      </w:r>
    </w:p>
    <w:p>
      <w:r>
        <w:rPr>
          <w:rFonts w:ascii="宋体" w:hAnsi="宋体" w:eastAsia="宋体"/>
          <w:sz w:val="24"/>
        </w:rPr>
        <w:t>SADLTER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SPECTRA PROTON NMR COLLECTION 1981-1988 SUPPLEMENTARY NUMERICAL MOLECULAR WEIGHT INDEX NO.32001M-48000M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SADLTER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本书出售、求购地址：https://www.jiaokey.com/book/detail/40392309.html</w:t>
      </w:r>
    </w:p>
    <w:p>
      <w:r>
        <w:t>更多相关图书推荐：https://www.jiaokey.com</w:t>
      </w:r>
    </w:p>
    <w:p>
      <w:r>
        <w:t>SADLTER RESEARCH LABORATORIES 其他作品：https://www.jiaokey.com/tag/SADLTER RESEARCH LABORATORIES.html</w:t>
      </w:r>
    </w:p>
    <w:p>
      <w:r>
        <w:t>INC. 出版图书：https://www.jiaokey.com/tag/INC..html</w:t>
      </w:r>
    </w:p>
    <w:p>
      <w:r>
        <w:t>关键词搜索：https://www.jiaokey.com/tag/STANDARD SPECTRA PROTON NMR COLLECTION 1981-1988 SUPPLEMENTARY NUMERICAL MOLECULAR WEIGHT INDEX NO.32001M-48000M.html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