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COMMERCIAL INFRARED GRATING SPECTRA FLAME RETARDANTS 1981 VOL.1 FR1K-FR300K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COMMERCIAL INFRARED GRATING SPECTRA FLAME RETARDANTS 1981 VOL.1 FR1K-FR300K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本书出售、求购地址：https://www.jiaokey.com/book/detail/40392304.html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关键词搜索：https://www.jiaokey.com/tag/SADTLER COMMERCIAL INFRARED GRATING SPECTRA FLAME RETARDANTS 1981 VOL.1 FR1K-FR300K.html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