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ULTRAVIOLET SPECTRA 1981-1983 SUPPLEMENTARY NUMERICAL LOCATOR INDEX UV29909-36804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ULTRAVIOLET SPECTRA 1981-1983 SUPPLEMENTARY NUMERICAL LOCATOR INDEX UV29909-36804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本书出售、求购地址：https://www.jiaokey.com/book/detail/40392297.html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关键词搜索：https://www.jiaokey.com/tag/SADTLER STANDARD ULTRAVIOLET SPECTRA 1981-1983 SUPPLEMENTARY NUMERICAL LOCATOR INDEX UV29909-36804.html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