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ULTRAVIOLET SPECTRA 1984-85 1981-85 SUPPLEMENTARY NUMERICAL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ULTRAVIOLET SPECTRA 1984-85 1981-85 SUPPLEMENTARY NUMERICAL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本书出售、求购地址：https://www.jiaokey.com/book/detail/40392296.html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INC. 出版图书：https://www.jiaokey.com/tag/INC..html</w:t>
      </w:r>
    </w:p>
    <w:p>
      <w:r>
        <w:t>关键词搜索：https://www.jiaokey.com/tag/SADTLER STANDARD ULTRAVIOLET SPECTRA 1984-85 1981-85 SUPPLEMENTARY NUMERICAL.html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