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SADTLER STANDARD SPECTRA ULTRA VIOLET VOLUME 138 40541-40898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SADTLER STANDARD SPECTRA ULTRA VIOLET VOLUME 138 40541-40898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本书出售、求购地址：https://www.jiaokey.com/book/detail/40392295.html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关键词搜索：https://www.jiaokey.com/tag/THE SADTLER STANDARD SPECTRA ULTRA VIOLET VOLUME 138 40541-40898.html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