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ULTRA VIOLET VOLUME 136 39833-40201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ULTRA VIOLET VOLUME 136 39833-40201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本书出售、求购地址：https://www.jiaokey.com/book/detail/40392294.html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ULTRA VIOLET VOLUME 136 39833-40201.html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