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N.M.R.SPECTRA VOLUMES 81-82 45001M-46000M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N.M.R.SPECTRA VOLUMES 81-82 45001M-46000M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N.M.R.SPECTRA VOLUMES 81-82 45001M-46000M.html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