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 SPECTRA VOLS.61-62 35001M-36000M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 SPECTRA VOLS.61-62 35001M-36000M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本书出售、求购地址：https://www.jiaokey.com/book/detail/40392287.html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N.M.R. SPECTRA VOLS.61-62 35001M-36000M.html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