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CARBON-13 NMR SPECTRA VOLUME 96-100 19001C-20000C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CARBON-13 NMR SPECTRA VOLUME 96-100 19001C-20000C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本书出售、求购地址：https://www.jiaokey.com/book/detail/40392286.html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关键词搜索：https://www.jiaokey.com/tag/SADTLER STANDARD CARBON-13 NMR SPECTRA VOLUME 96-100 19001C-20000C.html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