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CARBON-13 NMR SPECTRA VOLUME 86-90 17001C-18000C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CARBON-13 NMR SPECTRA VOLUME 86-90 17001C-18000C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本书出售、求购地址：https://www.jiaokey.com/book/detail/40392274.html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CARBON-13 NMR SPECTRA VOLUME 86-90 17001C-18000C.html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