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PETROLEUM CHEMICALS 60 MHZ NMR SPECTRA VOLUME 1 PIM-P300M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PETROLEUM CHEMICALS 60 MHZ NMR SPECTRA VOLUME 1 PIM-P300M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本书出售、求购地址：https://www.jiaokey.com/book/detail/40392273.html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PETROLEUM CHEMICALS 60 MHZ NMR SPECTRA VOLUME 1 PIM-P300M.html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