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CARBON-13 NUCLEAR MAGNETIC RESONANCE SPECTRA VOLS.1-4 IC-800C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CARBON-13 NUCLEAR MAGNETIC RESONANCE SPECTRA VOLS.1-4 IC-800C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本书出售、求购地址：https://www.jiaokey.com/book/detail/40392269.html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CARBON-13 NUCLEAR MAGNETIC RESONANCE SPECTRA VOLS.1-4 IC-800C.html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