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 GUIDE TO FORTHCOMING BOOKS R A BI-MONTHLY SUBJECT FORECAST OF BOOKS TO COME JANUARY 1983 VOL.17 .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 GUIDE TO FORTHCOMING BOOKS R A BI-MONTHLY SUBJECT FORECAST OF BOOKS TO COME JANUARY 1983 VOL.17 .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本书出售、求购地址：https://www.jiaokey.com/book/detail/40392221.html</w:t>
      </w:r>
    </w:p>
    <w:p>
      <w:r>
        <w:t>更多相关图书推荐：https://www.jiaokey.com</w:t>
      </w:r>
    </w:p>
    <w:p>
      <w:r>
        <w:t>关键词搜索：https://www.jiaokey.com/tag/SUBJECT GUIDE TO FORTHCOMING BOOKS R A BI-MONTHLY SUBJECT FORECAST OF BOOKS TO COME JANUARY 1983 VOL.17 .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