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 BRITANNICA BOOK OF THE YEAR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本书出售、求购地址：https://www.jiaokey.com/book/detail/40392177.html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关键词搜索：https://www.jiaokey.com/tag/1975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