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OBTAIN AIR QUALITY PERMITS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OBTAIN AIR QUALITY PERMITS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本书出售、求购地址：https://www.jiaokey.com/book/detail/40392160.html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关键词搜索：https://www.jiaokey.com/tag/HOW TO OBTAIN AIR QUALITY PERMITS.html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