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40392140_WASTEWATER TREATMENT BY ION-EXCHANGE_p262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40392140_WASTEWATER TREATMENT BY ION-EXCHANGE_p262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关键词搜索：https://www.jiaokey.com/tag/40392140_WASTEWATER TREATMENT BY ION-EXCHANGE_p262.html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