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32nd Annual Conference on Engineering in Medicine and Biology 1979 Volume 21</w:t>
      </w:r>
    </w:p>
    <w:p>
      <w:r>
        <w:rPr>
          <w:rFonts w:ascii="宋体" w:hAnsi="宋体" w:eastAsia="宋体"/>
          <w:sz w:val="24"/>
        </w:rPr>
        <w:t>Dependable Printing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32nd Annual Conference on Engineering in Medicine and Biology 1979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Dependable Printing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本书出售、求购地址：https://www.jiaokey.com/book/detail/40392134.html</w:t>
      </w:r>
    </w:p>
    <w:p>
      <w:r>
        <w:t>更多相关图书推荐：https://www.jiaokey.com</w:t>
      </w:r>
    </w:p>
    <w:p>
      <w:r>
        <w:t>Dependable Printing Co 其他作品：https://www.jiaokey.com/tag/Dependable Printing Co.html</w:t>
      </w:r>
    </w:p>
    <w:p>
      <w:r>
        <w:t>Inc 出版图书：https://www.jiaokey.com/tag/Inc.html</w:t>
      </w:r>
    </w:p>
    <w:p>
      <w:r>
        <w:t>关键词搜索：https://www.jiaokey.com/tag/Proceedings of the 32nd Annual Conference on Engineering in Medicine and Biology 1979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