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The Intersection of Biology and Materials Science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The Intersection of Biology and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本书出售、求购地址：https://www.jiaokey.com/book/detail/40392117.html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关键词搜索：https://www.jiaokey.com/tag/Biomaterials The Intersection of Biology and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