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for Drinking Water Advances in Sampling and Analysis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for Drinking Water Advances in Sampling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本书出售、求购地址：https://www.jiaokey.com/book/detail/40392086.html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关键词搜索：https://www.jiaokey.com/tag/Analytical Methods for Drinking Water Advances in Sampling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