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DESIGN OF MEDICAL DEVICES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DESIGN OF MEDICAL DEVICES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本书出售、求购地址：https://www.jiaokey.com/book/detail/40392077.html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关键词搜索：https://www.jiaokey.com/tag/RELIABLE DESIGN OF MEDICAL DEVICES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