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AND DENTAL APPLICATIONS OF POLYMERS POLYMER SCIENCE AND TECHNOLOGY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AND DENTAL APPLICATIONS OF POLYMERS POLYMER SCIENCE AND TECHNOLOGY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本书出售、求购地址：https://www.jiaokey.com/book/detail/40392070.html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关键词搜索：https://www.jiaokey.com/tag/BIOMEDICAL AND DENTAL APPLICATIONS OF POLYMERS POLYMER SCIENCE AND TECHNOLOGY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