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Molecular Biology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本书出售、求购地址：https://www.jiaokey.com/book/detail/40392050.html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关键词搜索：https://www.jiaokey.com/tag/Introduction to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