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Lipid Metablism and Health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Lipid Metablism and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本书出售、求购地址：https://www.jiaokey.com/book/detail/40392044.html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关键词搜索：https://www.jiaokey.com/tag/Lipid Metablism and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