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 FOR TECHNOLOGISTS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 FOR TECHNOLOGISTS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关键词搜索：https://www.jiaokey.com/tag/MRI FOR TECHNOLOGISTS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