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Biomedical Engineering Handbook Third Edition Medical Devices and Systems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Biomedical Engineering Handbook Third Edition Medical Devices and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本书出售、求购地址：https://www.jiaokey.com/book/detail/40392040.html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 出版图书：https://www.jiaokey.com/tag/LLC.html</w:t>
      </w:r>
    </w:p>
    <w:p>
      <w:r>
        <w:t>关键词搜索：https://www.jiaokey.com/tag/The Biomedical Engineering Handbook Third Edition Medical Devices and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