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of the Endocrine System and Related Drugs:The Neurohypophysis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of the Endocrine System and Related Drugs:The Neurohypophysis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本书出售、求购地址：https://www.jiaokey.com/book/detail/40392006.html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关键词搜索：https://www.jiaokey.com/tag/Pharmacology of the Endocrine System and Related Drugs:The Neurohypophysis.html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