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Toxicology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Toxicology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本书出售、求购地址：https://www.jiaokey.com/book/detail/40391991.html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关键词搜索：https://www.jiaokey.com/tag/Principles of Toxicology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