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Sketching User Experiences getting the design right and the right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Sketching User Experiences getting the design right and the right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本书出售、求购地址：https://www.jiaokey.com/book/detail/40391973.html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关键词搜索：https://www.jiaokey.com/tag/Sketching User Experiences getting the design right and the right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