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Product and Process Design and Development The Product Realization Process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Product and Process Design and Development The Product Realization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本书出售、求购地址：https://www.jiaokey.com/book/detail/40391969.html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关键词搜索：https://www.jiaokey.com/tag/Integrated Product and Process Design and Development The Product Realization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