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Biology of Metals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Biology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本书出售、求购地址：https://www.jiaokey.com/book/detail/40391966.html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关键词搜索：https://www.jiaokey.com/tag/Cellular and Molecular Biology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