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DESIGN OF PRODUCTS AND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DESIGN OF PRODUCTS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关键词搜索：https://www.jiaokey.com/tag/CREATIVE DESIGN OF PRODUCTS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