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Programmed Review Of Engineering Fundamentals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Programmed Review Of Engineering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本书出售、求购地址：https://www.jiaokey.com/book/detail/40391958.html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关键词搜索：https://www.jiaokey.com/tag/A Programmed Review Of Engineering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