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and Difusion in Nanoporous Materials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and Difusion in Nanoporous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本书出售、求购地址：https://www.jiaokey.com/book/detail/40391944.html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关键词搜索：https://www.jiaokey.com/tag/Adsorption and Difusion in Nanoporous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