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MODELLING AND ANALYSIS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MODELLING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本书出售、求购地址：https://www.jiaokey.com/book/detail/40391939.html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关键词搜索：https://www.jiaokey.com/tag/ENGINEERING MODELLING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