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Aflatoxin and Food Safety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Aflatoxin and Food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本书出售、求购地址：https://www.jiaokey.com/book/detail/40391938.html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关键词搜索：https://www.jiaokey.com/tag/Aflatoxin and Food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