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ENGINEERING PROBLEM SOLVING AvoidingThe Problem Went Away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ENGINEERING PROBLEM SOLVING AvoidingThe Problem Went Away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本书出售、求购地址：https://www.jiaokey.com/book/detail/40391937.html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关键词搜索：https://www.jiaokey.com/tag/PROCESS ENGINEERING PROBLEM SOLVING AvoidingThe Problem Went Away.html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