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Particles on Surfaces 3 Detection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Particles on Surfaces 3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本书出售、求购地址：https://www.jiaokey.com/book/detail/40391927.html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关键词搜索：https://www.jiaokey.com/tag/Particles on Surfaces 3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