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Science and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关键词搜索：https://www.jiaokey.com/tag/Membrane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