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Spintronic Materials and Technology Series in Materials Science and Engineering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Spintronic Materials and Technology Series in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本书出售、求购地址：https://www.jiaokey.com/book/detail/40391896.html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关键词搜索：https://www.jiaokey.com/tag/Spintronic Materials and Technology Series in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