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Pharmaceutics Fourth Edition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Pharmaceutics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本书出售、求购地址：https://www.jiaokey.com/book/detail/40391893.html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关键词搜索：https://www.jiaokey.com/tag/Modern Pharmaceutics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