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Mechanistic Toxicology The Molecular Basis of How Chemicals Disrupt Biological Targets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Mechanistic Toxicology The Molecular Basis of How Chemicals Disrupt Biological Targets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本书出售、求购地址：https://www.jiaokey.com/book/detail/40391889.html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关键词搜索：https://www.jiaokey.com/tag/Mechanistic Toxicology The Molecular Basis of How Chemicals Disrupt Biological Targets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