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Computer Math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Computer Math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本书出售、求购地址：https://www.jiaokey.com/book/detail/40391878.html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关键词搜索：https://www.jiaokey.com/tag/Electronics and Computer Math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