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Handbook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本书出售、求购地址：https://www.jiaokey.com/book/detail/40391862.html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关键词搜索：https://www.jiaokey.com/tag/Polymer Nanocomposites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