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Magnetic Anisotropies in Nanostructured Matter Series in Condensed Matter Physics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Magnetic Anisotropies in Nanostructured Matter Series in Condensed Matter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本书出售、求购地址：https://www.jiaokey.com/book/detail/40391855.html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关键词搜索：https://www.jiaokey.com/tag/Magnetic Anisotropies in Nanostructured Matter Series in Condensed Matter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