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Decline and Fall of The Roman Empire Volume Two</w:t>
      </w:r>
    </w:p>
    <w:p>
      <w:r>
        <w:rPr>
          <w:rFonts w:ascii="宋体" w:hAnsi="宋体" w:eastAsia="宋体"/>
          <w:sz w:val="24"/>
        </w:rPr>
        <w:t>Christopher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Decline and Fall of The Roman Empire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本书出售、求购地址：https://www.jiaokey.com/book/detail/40391833.html</w:t>
      </w:r>
    </w:p>
    <w:p>
      <w:r>
        <w:t>更多相关图书推荐：https://www.jiaokey.com</w:t>
      </w:r>
    </w:p>
    <w:p>
      <w:r>
        <w:t>Christopher Dawson 其他作品：https://www.jiaokey.com/tag/Christopher Dawson.html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关键词搜索：https://www.jiaokey.com/tag/Decline and Fall of The Roman Empire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