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and Toxicology of Uranium Compounds Volume 1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and Toxicology of Uranium Compounds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本书出售、求购地址：https://www.jiaokey.com/book/detail/40391830.html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关键词搜索：https://www.jiaokey.com/tag/Pharmacology and Toxicology of Uranium Compounds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